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E210" w14:textId="4426DE17" w:rsidR="0030783B" w:rsidRPr="0030783B" w:rsidRDefault="00430D6E" w:rsidP="0030783B">
      <w:pPr>
        <w:pStyle w:val="Naslov1"/>
        <w:jc w:val="center"/>
        <w:rPr>
          <w:rFonts w:ascii="Times New Roman" w:hAnsi="Times New Roman" w:cs="Times New Roman"/>
          <w:color w:val="auto"/>
          <w:sz w:val="36"/>
          <w:szCs w:val="36"/>
          <w:lang w:val="hr-HR"/>
        </w:rPr>
      </w:pPr>
      <w:r w:rsidRPr="0030783B">
        <w:rPr>
          <w:rFonts w:ascii="Times New Roman" w:hAnsi="Times New Roman" w:cs="Times New Roman"/>
          <w:color w:val="auto"/>
          <w:sz w:val="36"/>
          <w:szCs w:val="36"/>
          <w:lang w:val="hr-HR"/>
        </w:rPr>
        <w:t>FINANCIJSKI PLAN ZA 202</w:t>
      </w:r>
      <w:r w:rsidR="004A3832">
        <w:rPr>
          <w:rFonts w:ascii="Times New Roman" w:hAnsi="Times New Roman" w:cs="Times New Roman"/>
          <w:color w:val="auto"/>
          <w:sz w:val="36"/>
          <w:szCs w:val="36"/>
          <w:lang w:val="hr-HR"/>
        </w:rPr>
        <w:t>6</w:t>
      </w:r>
      <w:r w:rsidRPr="0030783B">
        <w:rPr>
          <w:rFonts w:ascii="Times New Roman" w:hAnsi="Times New Roman" w:cs="Times New Roman"/>
          <w:color w:val="auto"/>
          <w:sz w:val="36"/>
          <w:szCs w:val="36"/>
          <w:lang w:val="hr-HR"/>
        </w:rPr>
        <w:t>. GODINU</w:t>
      </w:r>
    </w:p>
    <w:p w14:paraId="4F874BA8" w14:textId="482D0792" w:rsidR="002B6276" w:rsidRPr="0030783B" w:rsidRDefault="00000000">
      <w:pPr>
        <w:pStyle w:val="Naslov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0783B">
        <w:rPr>
          <w:rFonts w:ascii="Times New Roman" w:hAnsi="Times New Roman" w:cs="Times New Roman"/>
          <w:color w:val="auto"/>
          <w:sz w:val="24"/>
          <w:szCs w:val="24"/>
          <w:lang w:val="hr-HR"/>
        </w:rPr>
        <w:t>1. Prihodi (planirano ukupno: 1</w:t>
      </w:r>
      <w:r w:rsidR="00430D6E" w:rsidRPr="0030783B">
        <w:rPr>
          <w:rFonts w:ascii="Times New Roman" w:hAnsi="Times New Roman" w:cs="Times New Roman"/>
          <w:color w:val="auto"/>
          <w:sz w:val="24"/>
          <w:szCs w:val="24"/>
          <w:lang w:val="hr-HR"/>
        </w:rPr>
        <w:t>25</w:t>
      </w:r>
      <w:r w:rsidRPr="0030783B">
        <w:rPr>
          <w:rFonts w:ascii="Times New Roman" w:hAnsi="Times New Roman" w:cs="Times New Roman"/>
          <w:color w:val="auto"/>
          <w:sz w:val="24"/>
          <w:szCs w:val="24"/>
          <w:lang w:val="hr-HR"/>
        </w:rPr>
        <w:t>.000,00 €)</w:t>
      </w:r>
    </w:p>
    <w:tbl>
      <w:tblPr>
        <w:tblStyle w:val="Reetkatablice"/>
        <w:tblW w:w="10207" w:type="dxa"/>
        <w:tblInd w:w="-743" w:type="dxa"/>
        <w:tblLook w:val="04A0" w:firstRow="1" w:lastRow="0" w:firstColumn="1" w:lastColumn="0" w:noHBand="0" w:noVBand="1"/>
      </w:tblPr>
      <w:tblGrid>
        <w:gridCol w:w="3623"/>
        <w:gridCol w:w="1906"/>
        <w:gridCol w:w="4678"/>
      </w:tblGrid>
      <w:tr w:rsidR="00430D6E" w:rsidRPr="0030783B" w14:paraId="6BABF091" w14:textId="77777777" w:rsidTr="0030783B">
        <w:tc>
          <w:tcPr>
            <w:tcW w:w="3623" w:type="dxa"/>
          </w:tcPr>
          <w:p w14:paraId="146E4BA5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 prihoda</w:t>
            </w:r>
          </w:p>
        </w:tc>
        <w:tc>
          <w:tcPr>
            <w:tcW w:w="1906" w:type="dxa"/>
          </w:tcPr>
          <w:p w14:paraId="6658A3B9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Iznos (€)</w:t>
            </w:r>
          </w:p>
        </w:tc>
        <w:tc>
          <w:tcPr>
            <w:tcW w:w="4678" w:type="dxa"/>
          </w:tcPr>
          <w:p w14:paraId="718DE58B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Obrazloženje</w:t>
            </w:r>
          </w:p>
        </w:tc>
      </w:tr>
      <w:tr w:rsidR="00430D6E" w:rsidRPr="002306B8" w14:paraId="3A5576DF" w14:textId="77777777" w:rsidTr="0030783B">
        <w:tc>
          <w:tcPr>
            <w:tcW w:w="3623" w:type="dxa"/>
          </w:tcPr>
          <w:p w14:paraId="3E38DA3F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članarina i članskih doprinosa</w:t>
            </w:r>
          </w:p>
        </w:tc>
        <w:tc>
          <w:tcPr>
            <w:tcW w:w="1906" w:type="dxa"/>
          </w:tcPr>
          <w:p w14:paraId="26196833" w14:textId="7DC079AF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68.000,00</w:t>
            </w:r>
          </w:p>
        </w:tc>
        <w:tc>
          <w:tcPr>
            <w:tcW w:w="4678" w:type="dxa"/>
          </w:tcPr>
          <w:p w14:paraId="37BF20AE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Očekuje se povećanje aktivnog članstva i redovitije plaćanje članarina.</w:t>
            </w:r>
          </w:p>
        </w:tc>
      </w:tr>
      <w:tr w:rsidR="00430D6E" w:rsidRPr="0030783B" w14:paraId="62168BF5" w14:textId="77777777" w:rsidTr="0030783B">
        <w:tc>
          <w:tcPr>
            <w:tcW w:w="3623" w:type="dxa"/>
          </w:tcPr>
          <w:p w14:paraId="7BBE23AC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donacija iz proračuna (lokalna samouprava)</w:t>
            </w:r>
          </w:p>
        </w:tc>
        <w:tc>
          <w:tcPr>
            <w:tcW w:w="1906" w:type="dxa"/>
          </w:tcPr>
          <w:p w14:paraId="486B7572" w14:textId="42839BA2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11.000,00</w:t>
            </w:r>
          </w:p>
        </w:tc>
        <w:tc>
          <w:tcPr>
            <w:tcW w:w="4678" w:type="dxa"/>
          </w:tcPr>
          <w:p w14:paraId="5D8568E9" w14:textId="2E0E857B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Temeljem prijava na natječaje i dodatne donacije JLS-a</w:t>
            </w:r>
          </w:p>
        </w:tc>
      </w:tr>
      <w:tr w:rsidR="00430D6E" w:rsidRPr="0030783B" w14:paraId="065D005A" w14:textId="77777777" w:rsidTr="0030783B">
        <w:tc>
          <w:tcPr>
            <w:tcW w:w="3623" w:type="dxa"/>
          </w:tcPr>
          <w:p w14:paraId="160423A0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donacija građana i poduzeća</w:t>
            </w:r>
          </w:p>
        </w:tc>
        <w:tc>
          <w:tcPr>
            <w:tcW w:w="1906" w:type="dxa"/>
          </w:tcPr>
          <w:p w14:paraId="37D78100" w14:textId="78DA29BE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25.000,00</w:t>
            </w:r>
          </w:p>
        </w:tc>
        <w:tc>
          <w:tcPr>
            <w:tcW w:w="4678" w:type="dxa"/>
          </w:tcPr>
          <w:p w14:paraId="617CA89A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Donacije i sponzorstva za organizaciju hodočašća, radionica i edukacija.</w:t>
            </w:r>
          </w:p>
        </w:tc>
      </w:tr>
      <w:tr w:rsidR="00430D6E" w:rsidRPr="002306B8" w14:paraId="555375D3" w14:textId="77777777" w:rsidTr="0030783B">
        <w:tc>
          <w:tcPr>
            <w:tcW w:w="3623" w:type="dxa"/>
          </w:tcPr>
          <w:p w14:paraId="38E33F75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projekata (nacionalni i EU fondovi)</w:t>
            </w:r>
          </w:p>
        </w:tc>
        <w:tc>
          <w:tcPr>
            <w:tcW w:w="1906" w:type="dxa"/>
          </w:tcPr>
          <w:p w14:paraId="01063F47" w14:textId="38DF8FF0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15.000,00</w:t>
            </w:r>
          </w:p>
        </w:tc>
        <w:tc>
          <w:tcPr>
            <w:tcW w:w="4678" w:type="dxa"/>
          </w:tcPr>
          <w:p w14:paraId="67B63D1D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Prijava na Nacionalnu zakladu za razvoj civilnog društva i druge natječaje.</w:t>
            </w:r>
          </w:p>
        </w:tc>
      </w:tr>
      <w:tr w:rsidR="00430D6E" w:rsidRPr="0030783B" w14:paraId="0B8D504D" w14:textId="77777777" w:rsidTr="0030783B">
        <w:tc>
          <w:tcPr>
            <w:tcW w:w="3623" w:type="dxa"/>
          </w:tcPr>
          <w:p w14:paraId="7DDC015B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Prihodi od kamata i drugih financijskih izvora</w:t>
            </w:r>
          </w:p>
        </w:tc>
        <w:tc>
          <w:tcPr>
            <w:tcW w:w="1906" w:type="dxa"/>
          </w:tcPr>
          <w:p w14:paraId="7C2CFADD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50,00</w:t>
            </w:r>
          </w:p>
        </w:tc>
        <w:tc>
          <w:tcPr>
            <w:tcW w:w="4678" w:type="dxa"/>
          </w:tcPr>
          <w:p w14:paraId="64A0E565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Minimalni prihod od kamate na sredstva na računu.</w:t>
            </w:r>
          </w:p>
        </w:tc>
      </w:tr>
      <w:tr w:rsidR="00430D6E" w:rsidRPr="0030783B" w14:paraId="146E8DF2" w14:textId="77777777" w:rsidTr="0030783B">
        <w:tc>
          <w:tcPr>
            <w:tcW w:w="3623" w:type="dxa"/>
          </w:tcPr>
          <w:p w14:paraId="474E5012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Ostali prihodi (refundacije, naknade troškova)</w:t>
            </w:r>
          </w:p>
        </w:tc>
        <w:tc>
          <w:tcPr>
            <w:tcW w:w="1906" w:type="dxa"/>
          </w:tcPr>
          <w:p w14:paraId="2262A1ED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6.000,00</w:t>
            </w:r>
          </w:p>
        </w:tc>
        <w:tc>
          <w:tcPr>
            <w:tcW w:w="4678" w:type="dxa"/>
          </w:tcPr>
          <w:p w14:paraId="3CEABD57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Povrati troškova i refundacije iz projekata.</w:t>
            </w:r>
          </w:p>
        </w:tc>
      </w:tr>
    </w:tbl>
    <w:p w14:paraId="7048407F" w14:textId="1BFE146A" w:rsidR="002B6276" w:rsidRPr="0030783B" w:rsidRDefault="00000000">
      <w:pPr>
        <w:pStyle w:val="Naslov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0783B">
        <w:rPr>
          <w:rFonts w:ascii="Times New Roman" w:hAnsi="Times New Roman" w:cs="Times New Roman"/>
          <w:color w:val="auto"/>
          <w:sz w:val="24"/>
          <w:szCs w:val="24"/>
          <w:lang w:val="hr-HR"/>
        </w:rPr>
        <w:t>2. Rashodi (planirano ukupno: 1</w:t>
      </w:r>
      <w:r w:rsidR="00430D6E" w:rsidRPr="0030783B">
        <w:rPr>
          <w:rFonts w:ascii="Times New Roman" w:hAnsi="Times New Roman" w:cs="Times New Roman"/>
          <w:color w:val="auto"/>
          <w:sz w:val="24"/>
          <w:szCs w:val="24"/>
          <w:lang w:val="hr-HR"/>
        </w:rPr>
        <w:t>22</w:t>
      </w:r>
      <w:r w:rsidRPr="0030783B">
        <w:rPr>
          <w:rFonts w:ascii="Times New Roman" w:hAnsi="Times New Roman" w:cs="Times New Roman"/>
          <w:color w:val="auto"/>
          <w:sz w:val="24"/>
          <w:szCs w:val="24"/>
          <w:lang w:val="hr-HR"/>
        </w:rPr>
        <w:t>.00,00 €)</w:t>
      </w:r>
    </w:p>
    <w:tbl>
      <w:tblPr>
        <w:tblStyle w:val="Reetkatablice"/>
        <w:tblW w:w="10207" w:type="dxa"/>
        <w:tblInd w:w="-743" w:type="dxa"/>
        <w:tblLook w:val="04A0" w:firstRow="1" w:lastRow="0" w:firstColumn="1" w:lastColumn="0" w:noHBand="0" w:noVBand="1"/>
      </w:tblPr>
      <w:tblGrid>
        <w:gridCol w:w="3623"/>
        <w:gridCol w:w="1906"/>
        <w:gridCol w:w="4678"/>
      </w:tblGrid>
      <w:tr w:rsidR="00430D6E" w:rsidRPr="0030783B" w14:paraId="7497568F" w14:textId="77777777" w:rsidTr="0030783B">
        <w:tc>
          <w:tcPr>
            <w:tcW w:w="3623" w:type="dxa"/>
          </w:tcPr>
          <w:p w14:paraId="1EDF4232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Vrsta rashoda</w:t>
            </w:r>
          </w:p>
        </w:tc>
        <w:tc>
          <w:tcPr>
            <w:tcW w:w="1906" w:type="dxa"/>
          </w:tcPr>
          <w:p w14:paraId="75FB4DF4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Iznos (€)</w:t>
            </w:r>
          </w:p>
        </w:tc>
        <w:tc>
          <w:tcPr>
            <w:tcW w:w="4678" w:type="dxa"/>
          </w:tcPr>
          <w:p w14:paraId="44EA8905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Obrazloženje</w:t>
            </w:r>
          </w:p>
        </w:tc>
      </w:tr>
      <w:tr w:rsidR="00430D6E" w:rsidRPr="002306B8" w14:paraId="30B305A8" w14:textId="77777777" w:rsidTr="0030783B">
        <w:tc>
          <w:tcPr>
            <w:tcW w:w="3623" w:type="dxa"/>
          </w:tcPr>
          <w:p w14:paraId="6CE0B2AB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Materijalni rashodi (usluge, režije, materijal)</w:t>
            </w:r>
          </w:p>
        </w:tc>
        <w:tc>
          <w:tcPr>
            <w:tcW w:w="1906" w:type="dxa"/>
          </w:tcPr>
          <w:p w14:paraId="03333ABE" w14:textId="060FF361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15.000,00</w:t>
            </w:r>
          </w:p>
        </w:tc>
        <w:tc>
          <w:tcPr>
            <w:tcW w:w="4678" w:type="dxa"/>
          </w:tcPr>
          <w:p w14:paraId="5F613ECC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Troškovi komunikacije, promotivnih aktivnosti, uredskog materijala i goriva.</w:t>
            </w:r>
          </w:p>
        </w:tc>
      </w:tr>
      <w:tr w:rsidR="00430D6E" w:rsidRPr="002306B8" w14:paraId="25660B62" w14:textId="77777777" w:rsidTr="0030783B">
        <w:tc>
          <w:tcPr>
            <w:tcW w:w="3623" w:type="dxa"/>
          </w:tcPr>
          <w:p w14:paraId="5EECDDF0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Usluge prijevoza i smještaja</w:t>
            </w:r>
          </w:p>
        </w:tc>
        <w:tc>
          <w:tcPr>
            <w:tcW w:w="1906" w:type="dxa"/>
          </w:tcPr>
          <w:p w14:paraId="400B2D35" w14:textId="02AB0DB0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55.000,00</w:t>
            </w:r>
          </w:p>
        </w:tc>
        <w:tc>
          <w:tcPr>
            <w:tcW w:w="4678" w:type="dxa"/>
          </w:tcPr>
          <w:p w14:paraId="07D22F1C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Troškovi vezani uz hodočašća i aktivnosti s OSI.</w:t>
            </w:r>
          </w:p>
        </w:tc>
      </w:tr>
      <w:tr w:rsidR="00430D6E" w:rsidRPr="002306B8" w14:paraId="20716A9F" w14:textId="77777777" w:rsidTr="0030783B">
        <w:tc>
          <w:tcPr>
            <w:tcW w:w="3623" w:type="dxa"/>
          </w:tcPr>
          <w:p w14:paraId="56CF69A5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Rashodi za donacije i humanitarne aktivnosti</w:t>
            </w:r>
          </w:p>
        </w:tc>
        <w:tc>
          <w:tcPr>
            <w:tcW w:w="1906" w:type="dxa"/>
          </w:tcPr>
          <w:p w14:paraId="6E14BDE0" w14:textId="4444C85D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15.000,00</w:t>
            </w:r>
          </w:p>
        </w:tc>
        <w:tc>
          <w:tcPr>
            <w:tcW w:w="4678" w:type="dxa"/>
          </w:tcPr>
          <w:p w14:paraId="2CC51989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 korisnicima, nabava potrepština i potpora OSI obiteljima.</w:t>
            </w:r>
          </w:p>
        </w:tc>
      </w:tr>
      <w:tr w:rsidR="00430D6E" w:rsidRPr="002306B8" w14:paraId="60A84D04" w14:textId="77777777" w:rsidTr="0030783B">
        <w:tc>
          <w:tcPr>
            <w:tcW w:w="3623" w:type="dxa"/>
          </w:tcPr>
          <w:p w14:paraId="3A142509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Naknade volonterima (putni troškovi, obroci, osiguranje)</w:t>
            </w:r>
          </w:p>
        </w:tc>
        <w:tc>
          <w:tcPr>
            <w:tcW w:w="1906" w:type="dxa"/>
          </w:tcPr>
          <w:p w14:paraId="31DDAADA" w14:textId="4D1B6BAB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7.000,00</w:t>
            </w:r>
          </w:p>
        </w:tc>
        <w:tc>
          <w:tcPr>
            <w:tcW w:w="4678" w:type="dxa"/>
          </w:tcPr>
          <w:p w14:paraId="1FF04C35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Pokrivanje troškova volontera tijekom aktivnosti i edukacija.</w:t>
            </w:r>
          </w:p>
        </w:tc>
      </w:tr>
      <w:tr w:rsidR="00430D6E" w:rsidRPr="0030783B" w14:paraId="77A65CE1" w14:textId="77777777" w:rsidTr="0030783B">
        <w:tc>
          <w:tcPr>
            <w:tcW w:w="3623" w:type="dxa"/>
          </w:tcPr>
          <w:p w14:paraId="339F8266" w14:textId="2FFE50DF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Edukacije i radionice </w:t>
            </w:r>
          </w:p>
        </w:tc>
        <w:tc>
          <w:tcPr>
            <w:tcW w:w="1906" w:type="dxa"/>
          </w:tcPr>
          <w:p w14:paraId="095A44C5" w14:textId="740B57D4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430D6E"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4678" w:type="dxa"/>
          </w:tcPr>
          <w:p w14:paraId="670CF881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Provedba edukativnih i kreativnih radionica za mlade.</w:t>
            </w:r>
          </w:p>
        </w:tc>
      </w:tr>
      <w:tr w:rsidR="00430D6E" w:rsidRPr="0030783B" w14:paraId="4C8C4CA8" w14:textId="77777777" w:rsidTr="0030783B">
        <w:tc>
          <w:tcPr>
            <w:tcW w:w="3623" w:type="dxa"/>
          </w:tcPr>
          <w:p w14:paraId="444612C8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Reprezentacija i javne manifestacije</w:t>
            </w:r>
          </w:p>
        </w:tc>
        <w:tc>
          <w:tcPr>
            <w:tcW w:w="1906" w:type="dxa"/>
          </w:tcPr>
          <w:p w14:paraId="4F4B63FD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8.000,00</w:t>
            </w:r>
          </w:p>
        </w:tc>
        <w:tc>
          <w:tcPr>
            <w:tcW w:w="4678" w:type="dxa"/>
          </w:tcPr>
          <w:p w14:paraId="1A47B8E1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Promotivni događaji, javne akcije i humanitarni sajmovi.</w:t>
            </w:r>
          </w:p>
        </w:tc>
      </w:tr>
      <w:tr w:rsidR="00430D6E" w:rsidRPr="0030783B" w14:paraId="7B6C503D" w14:textId="77777777" w:rsidTr="0030783B">
        <w:tc>
          <w:tcPr>
            <w:tcW w:w="3623" w:type="dxa"/>
          </w:tcPr>
          <w:p w14:paraId="3D65965C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Bankarske i financijske usluge</w:t>
            </w:r>
          </w:p>
        </w:tc>
        <w:tc>
          <w:tcPr>
            <w:tcW w:w="1906" w:type="dxa"/>
          </w:tcPr>
          <w:p w14:paraId="7D460C47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500,00</w:t>
            </w:r>
          </w:p>
        </w:tc>
        <w:tc>
          <w:tcPr>
            <w:tcW w:w="4678" w:type="dxa"/>
          </w:tcPr>
          <w:p w14:paraId="0351FD3A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Naknade banaka i troškovi platnog prometa.</w:t>
            </w:r>
          </w:p>
        </w:tc>
      </w:tr>
      <w:tr w:rsidR="00430D6E" w:rsidRPr="0030783B" w14:paraId="29C8A19B" w14:textId="77777777" w:rsidTr="0030783B">
        <w:tc>
          <w:tcPr>
            <w:tcW w:w="3623" w:type="dxa"/>
          </w:tcPr>
          <w:p w14:paraId="054F40E2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Administrativni i operativni troškovi</w:t>
            </w:r>
          </w:p>
        </w:tc>
        <w:tc>
          <w:tcPr>
            <w:tcW w:w="1906" w:type="dxa"/>
          </w:tcPr>
          <w:p w14:paraId="4C78C6F0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6.500,00</w:t>
            </w:r>
          </w:p>
        </w:tc>
        <w:tc>
          <w:tcPr>
            <w:tcW w:w="4678" w:type="dxa"/>
          </w:tcPr>
          <w:p w14:paraId="5074BECD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Održavanje internetskih i IT alata, knjigovodstvo, uredski troškovi.</w:t>
            </w:r>
          </w:p>
        </w:tc>
      </w:tr>
      <w:tr w:rsidR="00430D6E" w:rsidRPr="0030783B" w14:paraId="5A4929C4" w14:textId="77777777" w:rsidTr="0030783B">
        <w:tc>
          <w:tcPr>
            <w:tcW w:w="3623" w:type="dxa"/>
          </w:tcPr>
          <w:p w14:paraId="10EC76B3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Rezervacije i nepredviđeni troškovi</w:t>
            </w:r>
          </w:p>
        </w:tc>
        <w:tc>
          <w:tcPr>
            <w:tcW w:w="1906" w:type="dxa"/>
          </w:tcPr>
          <w:p w14:paraId="5A927E21" w14:textId="6BEAF0DB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5.000,00</w:t>
            </w:r>
          </w:p>
        </w:tc>
        <w:tc>
          <w:tcPr>
            <w:tcW w:w="4678" w:type="dxa"/>
          </w:tcPr>
          <w:p w14:paraId="40FD8E4E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Rezerva za neplanirane rashode i sufinanciranje projekata.</w:t>
            </w:r>
          </w:p>
        </w:tc>
      </w:tr>
    </w:tbl>
    <w:p w14:paraId="56C67749" w14:textId="77777777" w:rsidR="0030783B" w:rsidRDefault="0030783B">
      <w:pPr>
        <w:pStyle w:val="Naslov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</w:p>
    <w:p w14:paraId="43D41F77" w14:textId="16DB0450" w:rsidR="002B6276" w:rsidRPr="0030783B" w:rsidRDefault="00000000">
      <w:pPr>
        <w:pStyle w:val="Naslov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0783B">
        <w:rPr>
          <w:rFonts w:ascii="Times New Roman" w:hAnsi="Times New Roman" w:cs="Times New Roman"/>
          <w:color w:val="auto"/>
          <w:sz w:val="24"/>
          <w:szCs w:val="24"/>
          <w:lang w:val="hr-HR"/>
        </w:rPr>
        <w:t>3. Financijski rezultat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0D6E" w:rsidRPr="0030783B" w14:paraId="66855DAA" w14:textId="77777777">
        <w:tc>
          <w:tcPr>
            <w:tcW w:w="4320" w:type="dxa"/>
          </w:tcPr>
          <w:p w14:paraId="3BC7FB36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Ukupni planirani prihodi</w:t>
            </w:r>
          </w:p>
        </w:tc>
        <w:tc>
          <w:tcPr>
            <w:tcW w:w="4320" w:type="dxa"/>
          </w:tcPr>
          <w:p w14:paraId="01FD1E70" w14:textId="22419975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430D6E"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</w:t>
            </w: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.000,00 €</w:t>
            </w:r>
          </w:p>
        </w:tc>
      </w:tr>
      <w:tr w:rsidR="00430D6E" w:rsidRPr="0030783B" w14:paraId="29A6A28E" w14:textId="77777777">
        <w:tc>
          <w:tcPr>
            <w:tcW w:w="4320" w:type="dxa"/>
          </w:tcPr>
          <w:p w14:paraId="25673EB2" w14:textId="77777777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Ukupni planirani rashodi</w:t>
            </w:r>
          </w:p>
        </w:tc>
        <w:tc>
          <w:tcPr>
            <w:tcW w:w="4320" w:type="dxa"/>
          </w:tcPr>
          <w:p w14:paraId="04DCE76B" w14:textId="39A470BA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430D6E"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22</w:t>
            </w: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.000,00 €</w:t>
            </w:r>
          </w:p>
        </w:tc>
      </w:tr>
      <w:tr w:rsidR="00430D6E" w:rsidRPr="0030783B" w14:paraId="2072FB70" w14:textId="77777777">
        <w:tc>
          <w:tcPr>
            <w:tcW w:w="4320" w:type="dxa"/>
          </w:tcPr>
          <w:p w14:paraId="78B6DB47" w14:textId="2AC45195" w:rsidR="002B6276" w:rsidRPr="0030783B" w:rsidRDefault="0000000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Planirani višak prihoda za 202</w:t>
            </w:r>
            <w:r w:rsidR="002306B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</w:t>
            </w: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godinu</w:t>
            </w:r>
          </w:p>
        </w:tc>
        <w:tc>
          <w:tcPr>
            <w:tcW w:w="4320" w:type="dxa"/>
          </w:tcPr>
          <w:p w14:paraId="1A072DC1" w14:textId="52DB4F9E" w:rsidR="002B6276" w:rsidRPr="0030783B" w:rsidRDefault="00430D6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30783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3.000,00 €</w:t>
            </w:r>
          </w:p>
        </w:tc>
      </w:tr>
    </w:tbl>
    <w:p w14:paraId="7624C59C" w14:textId="2202747E" w:rsidR="002B6276" w:rsidRPr="0030783B" w:rsidRDefault="00000000">
      <w:pPr>
        <w:pStyle w:val="Naslov1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 w:rsidRPr="0030783B">
        <w:rPr>
          <w:rFonts w:ascii="Times New Roman" w:hAnsi="Times New Roman" w:cs="Times New Roman"/>
          <w:color w:val="auto"/>
          <w:sz w:val="24"/>
          <w:szCs w:val="24"/>
          <w:lang w:val="hr-HR"/>
        </w:rPr>
        <w:t>4. Ključne napomene i prioriteti za 202</w:t>
      </w:r>
      <w:r w:rsidR="002306B8">
        <w:rPr>
          <w:rFonts w:ascii="Times New Roman" w:hAnsi="Times New Roman" w:cs="Times New Roman"/>
          <w:color w:val="auto"/>
          <w:sz w:val="24"/>
          <w:szCs w:val="24"/>
          <w:lang w:val="hr-HR"/>
        </w:rPr>
        <w:t>6</w:t>
      </w:r>
      <w:r w:rsidRPr="0030783B">
        <w:rPr>
          <w:rFonts w:ascii="Times New Roman" w:hAnsi="Times New Roman" w:cs="Times New Roman"/>
          <w:color w:val="auto"/>
          <w:sz w:val="24"/>
          <w:szCs w:val="24"/>
          <w:lang w:val="hr-HR"/>
        </w:rPr>
        <w:t>.</w:t>
      </w:r>
    </w:p>
    <w:p w14:paraId="7BBDEE46" w14:textId="1875F577" w:rsidR="002B6276" w:rsidRPr="0030783B" w:rsidRDefault="00000000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0783B">
        <w:rPr>
          <w:rFonts w:ascii="Times New Roman" w:hAnsi="Times New Roman" w:cs="Times New Roman"/>
          <w:sz w:val="24"/>
          <w:szCs w:val="24"/>
          <w:lang w:val="hr-HR"/>
        </w:rPr>
        <w:t>- Fokus na projektnom financiranju.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br/>
        <w:t>- Jačanje vidljivosti udruge kroz partnerstva i promociju.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br/>
        <w:t>- Uspostava sustava evidencije volonterskih sati i knjižica.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br/>
        <w:t>- Održavanje financijske stabilnosti kroz diversifikaciju izvora financiranja.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br/>
        <w:t>- Planirano povećanje aktivnosti za OSI i mlade volontere za 1</w:t>
      </w:r>
      <w:r w:rsidR="004A3832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t>% u odnosu na 202</w:t>
      </w:r>
      <w:r w:rsidR="004A3832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t>. godinu.</w:t>
      </w:r>
    </w:p>
    <w:p w14:paraId="78056A92" w14:textId="273CBCF5" w:rsidR="00430D6E" w:rsidRPr="0030783B" w:rsidRDefault="00000000" w:rsidP="00430D6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0783B">
        <w:rPr>
          <w:rFonts w:ascii="Times New Roman" w:hAnsi="Times New Roman" w:cs="Times New Roman"/>
          <w:sz w:val="24"/>
          <w:szCs w:val="24"/>
          <w:lang w:val="hr-HR"/>
        </w:rPr>
        <w:br/>
        <w:t xml:space="preserve">U </w:t>
      </w:r>
      <w:r w:rsidR="00430D6E" w:rsidRPr="0030783B">
        <w:rPr>
          <w:rFonts w:ascii="Times New Roman" w:hAnsi="Times New Roman" w:cs="Times New Roman"/>
          <w:sz w:val="24"/>
          <w:szCs w:val="24"/>
          <w:lang w:val="hr-HR"/>
        </w:rPr>
        <w:t>Splitu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t>, ____________ 202</w:t>
      </w:r>
      <w:r w:rsidR="004A3832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br/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br/>
      </w:r>
    </w:p>
    <w:p w14:paraId="297CB7B1" w14:textId="74B8FE6C" w:rsidR="00430D6E" w:rsidRPr="0030783B" w:rsidRDefault="00000000" w:rsidP="00430D6E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30783B">
        <w:rPr>
          <w:rFonts w:ascii="Times New Roman" w:hAnsi="Times New Roman" w:cs="Times New Roman"/>
          <w:sz w:val="24"/>
          <w:szCs w:val="24"/>
          <w:lang w:val="hr-HR"/>
        </w:rPr>
        <w:t>Predsjedni</w:t>
      </w:r>
      <w:r w:rsidR="00430D6E" w:rsidRPr="0030783B">
        <w:rPr>
          <w:rFonts w:ascii="Times New Roman" w:hAnsi="Times New Roman" w:cs="Times New Roman"/>
          <w:sz w:val="24"/>
          <w:szCs w:val="24"/>
          <w:lang w:val="hr-HR"/>
        </w:rPr>
        <w:t>ca</w:t>
      </w:r>
      <w:r w:rsidRPr="0030783B">
        <w:rPr>
          <w:rFonts w:ascii="Times New Roman" w:hAnsi="Times New Roman" w:cs="Times New Roman"/>
          <w:sz w:val="24"/>
          <w:szCs w:val="24"/>
          <w:lang w:val="hr-HR"/>
        </w:rPr>
        <w:t xml:space="preserve"> Udruge Volonteri Filipa Nerija</w:t>
      </w:r>
    </w:p>
    <w:p w14:paraId="6F670B0B" w14:textId="108D5728" w:rsidR="00430D6E" w:rsidRPr="0030783B" w:rsidRDefault="00430D6E" w:rsidP="00430D6E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30783B">
        <w:rPr>
          <w:rFonts w:ascii="Times New Roman" w:hAnsi="Times New Roman" w:cs="Times New Roman"/>
          <w:sz w:val="24"/>
          <w:szCs w:val="24"/>
          <w:lang w:val="hr-HR"/>
        </w:rPr>
        <w:t>Magda Kaliterna</w:t>
      </w:r>
    </w:p>
    <w:p w14:paraId="406AF654" w14:textId="0B61295E" w:rsidR="002B6276" w:rsidRPr="0030783B" w:rsidRDefault="00000000" w:rsidP="00430D6E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30783B">
        <w:rPr>
          <w:rFonts w:ascii="Times New Roman" w:hAnsi="Times New Roman" w:cs="Times New Roman"/>
          <w:sz w:val="24"/>
          <w:szCs w:val="24"/>
          <w:lang w:val="hr-HR"/>
        </w:rPr>
        <w:t>____________________________</w:t>
      </w:r>
    </w:p>
    <w:sectPr w:rsidR="002B6276" w:rsidRPr="0030783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47029" w14:textId="77777777" w:rsidR="00250C80" w:rsidRDefault="00250C80" w:rsidP="00430D6E">
      <w:pPr>
        <w:spacing w:after="0" w:line="240" w:lineRule="auto"/>
      </w:pPr>
      <w:r>
        <w:separator/>
      </w:r>
    </w:p>
  </w:endnote>
  <w:endnote w:type="continuationSeparator" w:id="0">
    <w:p w14:paraId="103A11B8" w14:textId="77777777" w:rsidR="00250C80" w:rsidRDefault="00250C80" w:rsidP="0043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7F2F3" w14:textId="77777777" w:rsidR="00250C80" w:rsidRDefault="00250C80" w:rsidP="00430D6E">
      <w:pPr>
        <w:spacing w:after="0" w:line="240" w:lineRule="auto"/>
      </w:pPr>
      <w:r>
        <w:separator/>
      </w:r>
    </w:p>
  </w:footnote>
  <w:footnote w:type="continuationSeparator" w:id="0">
    <w:p w14:paraId="354947DD" w14:textId="77777777" w:rsidR="00250C80" w:rsidRDefault="00250C80" w:rsidP="0043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7FF17" w14:textId="6E63FA18" w:rsidR="00430D6E" w:rsidRDefault="00430D6E">
    <w:pPr>
      <w:pStyle w:val="Zaglavlje"/>
    </w:pPr>
    <w:r>
      <w:rPr>
        <w:noProof/>
      </w:rPr>
      <w:drawing>
        <wp:inline distT="0" distB="0" distL="0" distR="0" wp14:anchorId="4368A9B8" wp14:editId="2143CE3D">
          <wp:extent cx="731520" cy="731520"/>
          <wp:effectExtent l="0" t="0" r="0" b="0"/>
          <wp:docPr id="1136472220" name="Slika 3" descr="Slika na kojoj se prikazuje ukrasni isječci, grafika, crtić, dizajn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472220" name="Slika 3" descr="Slika na kojoj se prikazuje ukrasni isječci, grafika, crtić, dizajn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00" cy="7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>VOLONTERI FILIPA NERIJA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5611289">
    <w:abstractNumId w:val="8"/>
  </w:num>
  <w:num w:numId="2" w16cid:durableId="1506287755">
    <w:abstractNumId w:val="6"/>
  </w:num>
  <w:num w:numId="3" w16cid:durableId="1473057478">
    <w:abstractNumId w:val="5"/>
  </w:num>
  <w:num w:numId="4" w16cid:durableId="1257207673">
    <w:abstractNumId w:val="4"/>
  </w:num>
  <w:num w:numId="5" w16cid:durableId="876433696">
    <w:abstractNumId w:val="7"/>
  </w:num>
  <w:num w:numId="6" w16cid:durableId="551325">
    <w:abstractNumId w:val="3"/>
  </w:num>
  <w:num w:numId="7" w16cid:durableId="1738553633">
    <w:abstractNumId w:val="2"/>
  </w:num>
  <w:num w:numId="8" w16cid:durableId="1990134063">
    <w:abstractNumId w:val="1"/>
  </w:num>
  <w:num w:numId="9" w16cid:durableId="72568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3BE5"/>
    <w:rsid w:val="0015074B"/>
    <w:rsid w:val="001E70F9"/>
    <w:rsid w:val="002306B8"/>
    <w:rsid w:val="00250C80"/>
    <w:rsid w:val="0029639D"/>
    <w:rsid w:val="002B6276"/>
    <w:rsid w:val="0030783B"/>
    <w:rsid w:val="00326F90"/>
    <w:rsid w:val="00430D6E"/>
    <w:rsid w:val="004A3832"/>
    <w:rsid w:val="005C64D0"/>
    <w:rsid w:val="006506EB"/>
    <w:rsid w:val="00AA1D8D"/>
    <w:rsid w:val="00B47730"/>
    <w:rsid w:val="00C7157D"/>
    <w:rsid w:val="00CB0664"/>
    <w:rsid w:val="00FB03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5FD72"/>
  <w14:defaultImageDpi w14:val="300"/>
  <w15:docId w15:val="{A51CDB3A-3EB7-4C10-A706-3B0B5483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324</Words>
  <Characters>2194</Characters>
  <Application>Microsoft Office Word</Application>
  <DocSecurity>0</DocSecurity>
  <Lines>104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Bruno Petrušić</cp:lastModifiedBy>
  <cp:revision>5</cp:revision>
  <dcterms:created xsi:type="dcterms:W3CDTF">2013-12-23T23:15:00Z</dcterms:created>
  <dcterms:modified xsi:type="dcterms:W3CDTF">2026-05-19T12:07:00Z</dcterms:modified>
  <cp:category/>
</cp:coreProperties>
</file>